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5-65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6" w:firstLine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1rplc-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Style w:val="cat-FIOgrp-1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переводчике не нуждается, проживающего 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МАО-Югра,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2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около д.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цвета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испачкана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348684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</w:t>
      </w:r>
      <w:r>
        <w:rPr>
          <w:rStyle w:val="cat-Timegrp-23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отбытым.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Style w:val="cat-Dategrp-12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5-65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Timegrp-21rplc-4">
    <w:name w:val="cat-Time grp-2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ExternalSystemDefinedgrp-26rplc-9">
    <w:name w:val="cat-ExternalSystemDefined grp-26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Timegrp-23rplc-30">
    <w:name w:val="cat-Time grp-23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Dategrp-12rplc-35">
    <w:name w:val="cat-Date grp-1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